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3651" w14:textId="77777777" w:rsidR="00C35FA4" w:rsidRPr="00A77ABE" w:rsidRDefault="00A42AC6" w:rsidP="00035437">
      <w:pPr>
        <w:pStyle w:val="Heading1"/>
        <w:spacing w:before="0" w:line="240" w:lineRule="auto"/>
        <w:rPr>
          <w:sz w:val="44"/>
          <w:szCs w:val="44"/>
        </w:rPr>
      </w:pPr>
      <w:r w:rsidRPr="00A77ABE">
        <w:rPr>
          <w:sz w:val="44"/>
          <w:szCs w:val="44"/>
        </w:rPr>
        <w:t>NCYC 2025 – Diocese of Owensboro</w:t>
      </w:r>
    </w:p>
    <w:p w14:paraId="7FF1A35A" w14:textId="77777777" w:rsidR="00C35FA4" w:rsidRPr="00A77ABE" w:rsidRDefault="00A42AC6" w:rsidP="00035437">
      <w:pPr>
        <w:pStyle w:val="Heading2"/>
        <w:spacing w:before="0" w:line="240" w:lineRule="auto"/>
        <w:rPr>
          <w:sz w:val="40"/>
          <w:szCs w:val="40"/>
        </w:rPr>
      </w:pPr>
      <w:r w:rsidRPr="00A77ABE">
        <w:rPr>
          <w:sz w:val="40"/>
          <w:szCs w:val="40"/>
        </w:rPr>
        <w:t>Parish Registration Form</w:t>
      </w:r>
    </w:p>
    <w:p w14:paraId="7414C368" w14:textId="77777777" w:rsidR="00C35FA4" w:rsidRPr="00A77ABE" w:rsidRDefault="00A42AC6" w:rsidP="00035437">
      <w:pPr>
        <w:pStyle w:val="Heading3"/>
        <w:spacing w:line="240" w:lineRule="auto"/>
        <w:rPr>
          <w:sz w:val="28"/>
          <w:szCs w:val="28"/>
        </w:rPr>
      </w:pPr>
      <w:r w:rsidRPr="00A77ABE">
        <w:rPr>
          <w:sz w:val="28"/>
          <w:szCs w:val="28"/>
        </w:rPr>
        <w:t>Parish Group Coordinator (One per parish)</w:t>
      </w: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5439"/>
        <w:gridCol w:w="5439"/>
      </w:tblGrid>
      <w:tr w:rsidR="00A41F10" w:rsidRPr="00A41F10" w14:paraId="2027E2FD" w14:textId="77777777" w:rsidTr="00A41F10">
        <w:trPr>
          <w:trHeight w:val="412"/>
        </w:trPr>
        <w:tc>
          <w:tcPr>
            <w:tcW w:w="5439" w:type="dxa"/>
          </w:tcPr>
          <w:p w14:paraId="50E325C7" w14:textId="21283DA2" w:rsidR="00A41F10" w:rsidRPr="00A41F10" w:rsidRDefault="00A41F10">
            <w:pPr>
              <w:rPr>
                <w:sz w:val="32"/>
                <w:szCs w:val="32"/>
              </w:rPr>
            </w:pPr>
            <w:r w:rsidRPr="00A41F10">
              <w:rPr>
                <w:sz w:val="32"/>
                <w:szCs w:val="32"/>
              </w:rPr>
              <w:t>Name:</w:t>
            </w:r>
          </w:p>
        </w:tc>
        <w:tc>
          <w:tcPr>
            <w:tcW w:w="5439" w:type="dxa"/>
          </w:tcPr>
          <w:p w14:paraId="352D266D" w14:textId="7B4EF794" w:rsidR="00A41F10" w:rsidRPr="00A41F10" w:rsidRDefault="00A41F10">
            <w:pPr>
              <w:rPr>
                <w:sz w:val="32"/>
                <w:szCs w:val="32"/>
              </w:rPr>
            </w:pPr>
            <w:r w:rsidRPr="00A41F10">
              <w:rPr>
                <w:sz w:val="32"/>
                <w:szCs w:val="32"/>
              </w:rPr>
              <w:t>Parish:</w:t>
            </w:r>
          </w:p>
        </w:tc>
      </w:tr>
      <w:tr w:rsidR="00A41F10" w:rsidRPr="00A41F10" w14:paraId="4C0A1736" w14:textId="77777777" w:rsidTr="00A41F10">
        <w:trPr>
          <w:trHeight w:val="412"/>
        </w:trPr>
        <w:tc>
          <w:tcPr>
            <w:tcW w:w="5439" w:type="dxa"/>
          </w:tcPr>
          <w:p w14:paraId="353BD103" w14:textId="45C8DA30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</w:t>
            </w:r>
          </w:p>
        </w:tc>
        <w:tc>
          <w:tcPr>
            <w:tcW w:w="5439" w:type="dxa"/>
          </w:tcPr>
          <w:p w14:paraId="52CE3668" w14:textId="7FFA2163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City:</w:t>
            </w:r>
          </w:p>
        </w:tc>
      </w:tr>
      <w:tr w:rsidR="00A41F10" w:rsidRPr="00A41F10" w14:paraId="0138D1AA" w14:textId="77777777" w:rsidTr="00A41F10">
        <w:trPr>
          <w:trHeight w:val="412"/>
        </w:trPr>
        <w:tc>
          <w:tcPr>
            <w:tcW w:w="5439" w:type="dxa"/>
          </w:tcPr>
          <w:p w14:paraId="3A294DE1" w14:textId="4314772B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State:</w:t>
            </w:r>
          </w:p>
        </w:tc>
        <w:tc>
          <w:tcPr>
            <w:tcW w:w="5439" w:type="dxa"/>
          </w:tcPr>
          <w:p w14:paraId="5D9D93B8" w14:textId="6B6AE144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Zip:</w:t>
            </w:r>
          </w:p>
        </w:tc>
      </w:tr>
      <w:tr w:rsidR="00A41F10" w:rsidRPr="00A41F10" w14:paraId="15DAAC16" w14:textId="77777777" w:rsidTr="00A41F10">
        <w:trPr>
          <w:trHeight w:val="388"/>
        </w:trPr>
        <w:tc>
          <w:tcPr>
            <w:tcW w:w="5439" w:type="dxa"/>
          </w:tcPr>
          <w:p w14:paraId="7BD015BC" w14:textId="2DC34C8F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(Day):</w:t>
            </w:r>
          </w:p>
        </w:tc>
        <w:tc>
          <w:tcPr>
            <w:tcW w:w="5439" w:type="dxa"/>
          </w:tcPr>
          <w:p w14:paraId="78DEC93A" w14:textId="7C415743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(Evening):</w:t>
            </w:r>
          </w:p>
        </w:tc>
      </w:tr>
      <w:tr w:rsidR="00A41F10" w:rsidRPr="00A41F10" w14:paraId="53474948" w14:textId="77777777" w:rsidTr="00A41F10">
        <w:trPr>
          <w:trHeight w:val="412"/>
        </w:trPr>
        <w:tc>
          <w:tcPr>
            <w:tcW w:w="5439" w:type="dxa"/>
          </w:tcPr>
          <w:p w14:paraId="01087EC5" w14:textId="4570322A" w:rsidR="00A41F10" w:rsidRPr="00A41F10" w:rsidRDefault="00A41F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  <w:tc>
          <w:tcPr>
            <w:tcW w:w="5439" w:type="dxa"/>
          </w:tcPr>
          <w:p w14:paraId="3DF3F693" w14:textId="77777777" w:rsidR="00A41F10" w:rsidRPr="00A41F10" w:rsidRDefault="00A41F10">
            <w:pPr>
              <w:rPr>
                <w:sz w:val="32"/>
                <w:szCs w:val="32"/>
              </w:rPr>
            </w:pPr>
          </w:p>
        </w:tc>
      </w:tr>
    </w:tbl>
    <w:p w14:paraId="6EC0E81E" w14:textId="77777777" w:rsidR="00A41F10" w:rsidRPr="00A41F10" w:rsidRDefault="00A41F10" w:rsidP="00A41F10">
      <w:pPr>
        <w:spacing w:after="0" w:line="240" w:lineRule="auto"/>
        <w:rPr>
          <w:sz w:val="32"/>
          <w:szCs w:val="32"/>
        </w:rPr>
      </w:pPr>
    </w:p>
    <w:p w14:paraId="46A8B420" w14:textId="77777777" w:rsidR="00035437" w:rsidRDefault="00A42AC6" w:rsidP="00035437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77ABE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Chaperone Requirements:</w:t>
      </w:r>
      <w:r>
        <w:br/>
        <w:t>- 1–10 youth = 2 chaperones minimum</w:t>
      </w:r>
      <w:r>
        <w:br/>
        <w:t xml:space="preserve">- 1 additional chaperone per 10 </w:t>
      </w:r>
      <w:r w:rsidR="00231ABC">
        <w:t>after 20</w:t>
      </w:r>
      <w:r>
        <w:br/>
        <w:t>- If youth include both genders, chaperones must also reflect both genders.</w:t>
      </w:r>
      <w:r>
        <w:br/>
        <w:t xml:space="preserve">- Review Safe Environment Policy (pages 8–9): </w:t>
      </w:r>
      <w:hyperlink r:id="rId6" w:history="1">
        <w:r w:rsidRPr="00231ABC">
          <w:rPr>
            <w:rStyle w:val="Hyperlink"/>
          </w:rPr>
          <w:t>https://owensborodiocese.org/safe-environment-policies</w:t>
        </w:r>
      </w:hyperlink>
      <w:r>
        <w:br/>
      </w:r>
      <w:bookmarkStart w:id="0" w:name="_Hlk200093258"/>
    </w:p>
    <w:p w14:paraId="3631EEA6" w14:textId="0EBEBEC1" w:rsidR="00C35FA4" w:rsidRPr="00A77ABE" w:rsidRDefault="00A42AC6" w:rsidP="00035437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 w:rsidRPr="00A77ABE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t>Chaperones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962"/>
        <w:gridCol w:w="2873"/>
      </w:tblGrid>
      <w:tr w:rsidR="00035437" w14:paraId="1E42F4F7" w14:textId="77777777" w:rsidTr="00035437">
        <w:tc>
          <w:tcPr>
            <w:tcW w:w="3955" w:type="dxa"/>
          </w:tcPr>
          <w:p w14:paraId="3B477906" w14:textId="77777777" w:rsidR="00035437" w:rsidRDefault="00035437" w:rsidP="00B357A3">
            <w:r>
              <w:t>Full Name</w:t>
            </w:r>
          </w:p>
        </w:tc>
        <w:tc>
          <w:tcPr>
            <w:tcW w:w="3962" w:type="dxa"/>
          </w:tcPr>
          <w:p w14:paraId="3FFAA476" w14:textId="1FBCB80A" w:rsidR="00035437" w:rsidRDefault="00035437" w:rsidP="00B357A3">
            <w:r>
              <w:t>Safe Environment</w:t>
            </w:r>
          </w:p>
        </w:tc>
        <w:tc>
          <w:tcPr>
            <w:tcW w:w="2873" w:type="dxa"/>
          </w:tcPr>
          <w:p w14:paraId="0D840F13" w14:textId="77777777" w:rsidR="00035437" w:rsidRDefault="00035437" w:rsidP="00B357A3">
            <w:r>
              <w:t>Gender</w:t>
            </w:r>
          </w:p>
        </w:tc>
      </w:tr>
      <w:tr w:rsidR="00035437" w14:paraId="6511E399" w14:textId="77777777" w:rsidTr="00035437">
        <w:tc>
          <w:tcPr>
            <w:tcW w:w="3955" w:type="dxa"/>
          </w:tcPr>
          <w:p w14:paraId="09BC6FE4" w14:textId="77777777" w:rsidR="00035437" w:rsidRDefault="00035437" w:rsidP="00B357A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962" w:type="dxa"/>
          </w:tcPr>
          <w:p w14:paraId="1D1D2E3C" w14:textId="3D7F6F5F" w:rsidR="00035437" w:rsidRDefault="00B35A38" w:rsidP="00B357A3">
            <w:sdt>
              <w:sdtPr>
                <w:id w:val="-909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Yes  </w:t>
            </w:r>
            <w:sdt>
              <w:sdtPr>
                <w:id w:val="-11085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No  </w:t>
            </w:r>
            <w:sdt>
              <w:sdtPr>
                <w:id w:val="-21471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Pending</w:t>
            </w:r>
          </w:p>
        </w:tc>
        <w:tc>
          <w:tcPr>
            <w:tcW w:w="2873" w:type="dxa"/>
          </w:tcPr>
          <w:p w14:paraId="03837450" w14:textId="66AB5A39" w:rsidR="00035437" w:rsidRDefault="00B35A38" w:rsidP="00B357A3">
            <w:sdt>
              <w:sdtPr>
                <w:id w:val="78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Male   </w:t>
            </w:r>
            <w:sdt>
              <w:sdtPr>
                <w:id w:val="-17964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Female</w:t>
            </w:r>
          </w:p>
        </w:tc>
      </w:tr>
      <w:tr w:rsidR="00035437" w14:paraId="4AF53245" w14:textId="77777777" w:rsidTr="00035437">
        <w:tc>
          <w:tcPr>
            <w:tcW w:w="3955" w:type="dxa"/>
          </w:tcPr>
          <w:p w14:paraId="7A5549CF" w14:textId="77777777" w:rsidR="00035437" w:rsidRDefault="00035437" w:rsidP="00B357A3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962" w:type="dxa"/>
          </w:tcPr>
          <w:p w14:paraId="34FD7340" w14:textId="761CD8B3" w:rsidR="00035437" w:rsidRDefault="00B35A38" w:rsidP="00B357A3">
            <w:sdt>
              <w:sdtPr>
                <w:id w:val="-8161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Yes  </w:t>
            </w:r>
            <w:sdt>
              <w:sdtPr>
                <w:id w:val="-3412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No  </w:t>
            </w:r>
            <w:sdt>
              <w:sdtPr>
                <w:id w:val="17318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Pending</w:t>
            </w:r>
          </w:p>
        </w:tc>
        <w:tc>
          <w:tcPr>
            <w:tcW w:w="2873" w:type="dxa"/>
          </w:tcPr>
          <w:p w14:paraId="7A3B2B33" w14:textId="77777777" w:rsidR="00035437" w:rsidRDefault="00B35A38" w:rsidP="00B357A3">
            <w:sdt>
              <w:sdtPr>
                <w:id w:val="-10635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Male   </w:t>
            </w:r>
            <w:sdt>
              <w:sdtPr>
                <w:id w:val="6348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5437">
              <w:t xml:space="preserve"> Female</w:t>
            </w:r>
          </w:p>
        </w:tc>
      </w:tr>
    </w:tbl>
    <w:p w14:paraId="3BA2EF7B" w14:textId="77777777" w:rsidR="00035437" w:rsidRDefault="00035437"/>
    <w:p w14:paraId="3F19E20D" w14:textId="15486D24" w:rsidR="00C35FA4" w:rsidRPr="00035437" w:rsidRDefault="00A42AC6" w:rsidP="00035437">
      <w:pPr>
        <w:pStyle w:val="Heading3"/>
        <w:rPr>
          <w:sz w:val="24"/>
          <w:szCs w:val="24"/>
        </w:rPr>
      </w:pPr>
      <w:r w:rsidRPr="00035437">
        <w:rPr>
          <w:sz w:val="24"/>
          <w:szCs w:val="24"/>
        </w:rPr>
        <w:t xml:space="preserve"> </w:t>
      </w:r>
      <w:bookmarkEnd w:id="0"/>
      <w:r w:rsidRPr="00A77ABE">
        <w:rPr>
          <w:sz w:val="28"/>
          <w:szCs w:val="28"/>
        </w:rPr>
        <w:t>Youth 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800"/>
        <w:gridCol w:w="2880"/>
      </w:tblGrid>
      <w:tr w:rsidR="00A42AC6" w14:paraId="2E43C886" w14:textId="77777777" w:rsidTr="00231ABC">
        <w:tc>
          <w:tcPr>
            <w:tcW w:w="6138" w:type="dxa"/>
          </w:tcPr>
          <w:p w14:paraId="5F01D94C" w14:textId="77777777" w:rsidR="00C35FA4" w:rsidRDefault="00A42AC6">
            <w:bookmarkStart w:id="1" w:name="_Hlk200093241"/>
            <w:r>
              <w:t>Full Name</w:t>
            </w:r>
          </w:p>
        </w:tc>
        <w:tc>
          <w:tcPr>
            <w:tcW w:w="1800" w:type="dxa"/>
          </w:tcPr>
          <w:p w14:paraId="64FA2AE0" w14:textId="77777777" w:rsidR="00C35FA4" w:rsidRDefault="00A42AC6">
            <w:r>
              <w:t>Grade</w:t>
            </w:r>
          </w:p>
        </w:tc>
        <w:tc>
          <w:tcPr>
            <w:tcW w:w="2880" w:type="dxa"/>
          </w:tcPr>
          <w:p w14:paraId="6C4BAD49" w14:textId="4EA7F393" w:rsidR="00C35FA4" w:rsidRDefault="00A42AC6">
            <w:r>
              <w:t>Gende</w:t>
            </w:r>
            <w:r w:rsidR="00231ABC">
              <w:t>r</w:t>
            </w:r>
          </w:p>
        </w:tc>
      </w:tr>
      <w:tr w:rsidR="00A42AC6" w14:paraId="30BA07D9" w14:textId="77777777" w:rsidTr="00231ABC">
        <w:tc>
          <w:tcPr>
            <w:tcW w:w="6138" w:type="dxa"/>
          </w:tcPr>
          <w:p w14:paraId="79709205" w14:textId="136AF220" w:rsidR="00C35FA4" w:rsidRDefault="00035437" w:rsidP="00035437">
            <w:pPr>
              <w:ind w:left="360"/>
            </w:pPr>
            <w:r>
              <w:t>1.</w:t>
            </w:r>
          </w:p>
        </w:tc>
        <w:tc>
          <w:tcPr>
            <w:tcW w:w="1800" w:type="dxa"/>
          </w:tcPr>
          <w:p w14:paraId="6E9EC5BF" w14:textId="73067BB5" w:rsidR="00C35FA4" w:rsidRDefault="00C35FA4"/>
        </w:tc>
        <w:tc>
          <w:tcPr>
            <w:tcW w:w="2880" w:type="dxa"/>
          </w:tcPr>
          <w:p w14:paraId="5C151B02" w14:textId="29B5B90A" w:rsidR="00C35FA4" w:rsidRDefault="00B35A38">
            <w:sdt>
              <w:sdtPr>
                <w:id w:val="3651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15787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1DE346FC" w14:textId="77777777" w:rsidTr="00231ABC">
        <w:tc>
          <w:tcPr>
            <w:tcW w:w="6138" w:type="dxa"/>
          </w:tcPr>
          <w:p w14:paraId="6BCBEDCA" w14:textId="4BD95141" w:rsidR="00C35FA4" w:rsidRDefault="00035437" w:rsidP="00035437">
            <w:pPr>
              <w:ind w:left="360"/>
            </w:pPr>
            <w:r>
              <w:t>2.</w:t>
            </w:r>
          </w:p>
        </w:tc>
        <w:tc>
          <w:tcPr>
            <w:tcW w:w="1800" w:type="dxa"/>
          </w:tcPr>
          <w:p w14:paraId="096E560C" w14:textId="472E0DD3" w:rsidR="00C35FA4" w:rsidRDefault="00C35FA4"/>
        </w:tc>
        <w:tc>
          <w:tcPr>
            <w:tcW w:w="2880" w:type="dxa"/>
          </w:tcPr>
          <w:p w14:paraId="68E7C0FB" w14:textId="66BF433E" w:rsidR="00C35FA4" w:rsidRDefault="00B35A38">
            <w:sdt>
              <w:sdtPr>
                <w:id w:val="16943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138283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698AD644" w14:textId="77777777" w:rsidTr="00231ABC">
        <w:tc>
          <w:tcPr>
            <w:tcW w:w="6138" w:type="dxa"/>
          </w:tcPr>
          <w:p w14:paraId="3326F74E" w14:textId="39F6EA24" w:rsidR="00C35FA4" w:rsidRDefault="00035437" w:rsidP="00035437">
            <w:pPr>
              <w:ind w:left="360"/>
            </w:pPr>
            <w:r>
              <w:t>3.</w:t>
            </w:r>
          </w:p>
        </w:tc>
        <w:tc>
          <w:tcPr>
            <w:tcW w:w="1800" w:type="dxa"/>
          </w:tcPr>
          <w:p w14:paraId="78EA494B" w14:textId="2B680E78" w:rsidR="00C35FA4" w:rsidRDefault="00C35FA4"/>
        </w:tc>
        <w:tc>
          <w:tcPr>
            <w:tcW w:w="2880" w:type="dxa"/>
          </w:tcPr>
          <w:p w14:paraId="4F0AB9E8" w14:textId="267AEEDE" w:rsidR="00C35FA4" w:rsidRDefault="00B35A38">
            <w:sdt>
              <w:sdtPr>
                <w:id w:val="-134501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60412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175F7982" w14:textId="77777777" w:rsidTr="00231ABC">
        <w:tc>
          <w:tcPr>
            <w:tcW w:w="6138" w:type="dxa"/>
          </w:tcPr>
          <w:p w14:paraId="0E4AD881" w14:textId="09314E38" w:rsidR="00C35FA4" w:rsidRDefault="00035437" w:rsidP="00035437">
            <w:pPr>
              <w:ind w:left="360"/>
            </w:pPr>
            <w:r>
              <w:t>4.</w:t>
            </w:r>
          </w:p>
        </w:tc>
        <w:tc>
          <w:tcPr>
            <w:tcW w:w="1800" w:type="dxa"/>
          </w:tcPr>
          <w:p w14:paraId="6860929F" w14:textId="624B2F3E" w:rsidR="00C35FA4" w:rsidRDefault="00C35FA4"/>
        </w:tc>
        <w:tc>
          <w:tcPr>
            <w:tcW w:w="2880" w:type="dxa"/>
          </w:tcPr>
          <w:p w14:paraId="5BE5BBB8" w14:textId="59338471" w:rsidR="00C35FA4" w:rsidRDefault="00B35A38">
            <w:sdt>
              <w:sdtPr>
                <w:id w:val="-163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19982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1680666F" w14:textId="77777777" w:rsidTr="00231ABC">
        <w:tc>
          <w:tcPr>
            <w:tcW w:w="6138" w:type="dxa"/>
          </w:tcPr>
          <w:p w14:paraId="44C526C6" w14:textId="652F9014" w:rsidR="00C35FA4" w:rsidRDefault="00035437" w:rsidP="00035437">
            <w:pPr>
              <w:ind w:left="360"/>
            </w:pPr>
            <w:r>
              <w:t>5.</w:t>
            </w:r>
          </w:p>
        </w:tc>
        <w:tc>
          <w:tcPr>
            <w:tcW w:w="1800" w:type="dxa"/>
          </w:tcPr>
          <w:p w14:paraId="5A6D5CC2" w14:textId="003DA2A7" w:rsidR="00C35FA4" w:rsidRDefault="00C35FA4"/>
        </w:tc>
        <w:tc>
          <w:tcPr>
            <w:tcW w:w="2880" w:type="dxa"/>
          </w:tcPr>
          <w:p w14:paraId="308C6EB8" w14:textId="3CAD116B" w:rsidR="00C35FA4" w:rsidRDefault="00B35A38">
            <w:sdt>
              <w:sdtPr>
                <w:id w:val="-11550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177916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07A35906" w14:textId="77777777" w:rsidTr="00231ABC">
        <w:tc>
          <w:tcPr>
            <w:tcW w:w="6138" w:type="dxa"/>
          </w:tcPr>
          <w:p w14:paraId="56E65EC7" w14:textId="4B712E4E" w:rsidR="00C35FA4" w:rsidRDefault="00035437" w:rsidP="00035437">
            <w:pPr>
              <w:ind w:left="360"/>
            </w:pPr>
            <w:r>
              <w:t>6.</w:t>
            </w:r>
          </w:p>
        </w:tc>
        <w:tc>
          <w:tcPr>
            <w:tcW w:w="1800" w:type="dxa"/>
          </w:tcPr>
          <w:p w14:paraId="5ECEE9CF" w14:textId="57959318" w:rsidR="00C35FA4" w:rsidRDefault="00C35FA4"/>
        </w:tc>
        <w:tc>
          <w:tcPr>
            <w:tcW w:w="2880" w:type="dxa"/>
          </w:tcPr>
          <w:p w14:paraId="42EC8B28" w14:textId="5FE6DF5F" w:rsidR="00C35FA4" w:rsidRDefault="00B35A38">
            <w:sdt>
              <w:sdtPr>
                <w:id w:val="-18447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6149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2A085E87" w14:textId="77777777" w:rsidTr="00231ABC">
        <w:tc>
          <w:tcPr>
            <w:tcW w:w="6138" w:type="dxa"/>
          </w:tcPr>
          <w:p w14:paraId="209AE657" w14:textId="35A5C080" w:rsidR="00C35FA4" w:rsidRDefault="00035437" w:rsidP="00035437">
            <w:pPr>
              <w:ind w:left="360"/>
            </w:pPr>
            <w:r>
              <w:t>7.</w:t>
            </w:r>
          </w:p>
        </w:tc>
        <w:tc>
          <w:tcPr>
            <w:tcW w:w="1800" w:type="dxa"/>
          </w:tcPr>
          <w:p w14:paraId="7183630E" w14:textId="7284948A" w:rsidR="00C35FA4" w:rsidRDefault="00C35FA4"/>
        </w:tc>
        <w:tc>
          <w:tcPr>
            <w:tcW w:w="2880" w:type="dxa"/>
          </w:tcPr>
          <w:p w14:paraId="587C0CEA" w14:textId="42D03AD5" w:rsidR="00C35FA4" w:rsidRDefault="00B35A38">
            <w:sdt>
              <w:sdtPr>
                <w:id w:val="-12717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209466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13C14D77" w14:textId="77777777" w:rsidTr="00231ABC">
        <w:tc>
          <w:tcPr>
            <w:tcW w:w="6138" w:type="dxa"/>
          </w:tcPr>
          <w:p w14:paraId="1E1F1BA4" w14:textId="75603CCF" w:rsidR="00C35FA4" w:rsidRDefault="00035437" w:rsidP="00035437">
            <w:pPr>
              <w:ind w:left="360"/>
            </w:pPr>
            <w:r>
              <w:t>8.</w:t>
            </w:r>
          </w:p>
        </w:tc>
        <w:tc>
          <w:tcPr>
            <w:tcW w:w="1800" w:type="dxa"/>
          </w:tcPr>
          <w:p w14:paraId="2A7417B4" w14:textId="5DA15698" w:rsidR="00C35FA4" w:rsidRDefault="00C35FA4"/>
        </w:tc>
        <w:tc>
          <w:tcPr>
            <w:tcW w:w="2880" w:type="dxa"/>
          </w:tcPr>
          <w:p w14:paraId="42BE25EA" w14:textId="6E546FEF" w:rsidR="00C35FA4" w:rsidRDefault="00B35A38">
            <w:sdt>
              <w:sdtPr>
                <w:id w:val="-9932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10958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5425F2E1" w14:textId="77777777" w:rsidTr="00231ABC">
        <w:tc>
          <w:tcPr>
            <w:tcW w:w="6138" w:type="dxa"/>
          </w:tcPr>
          <w:p w14:paraId="79C57E55" w14:textId="797FC782" w:rsidR="00C35FA4" w:rsidRDefault="00035437" w:rsidP="00035437">
            <w:pPr>
              <w:ind w:left="360"/>
            </w:pPr>
            <w:r>
              <w:t>9.</w:t>
            </w:r>
          </w:p>
        </w:tc>
        <w:tc>
          <w:tcPr>
            <w:tcW w:w="1800" w:type="dxa"/>
          </w:tcPr>
          <w:p w14:paraId="288C743F" w14:textId="19006E09" w:rsidR="00C35FA4" w:rsidRDefault="00C35FA4"/>
        </w:tc>
        <w:tc>
          <w:tcPr>
            <w:tcW w:w="2880" w:type="dxa"/>
          </w:tcPr>
          <w:p w14:paraId="2F5467FC" w14:textId="6CAE6203" w:rsidR="00C35FA4" w:rsidRDefault="00B35A38">
            <w:sdt>
              <w:sdtPr>
                <w:id w:val="-4141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143180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  <w:tr w:rsidR="00A42AC6" w14:paraId="384F899F" w14:textId="77777777" w:rsidTr="00231ABC">
        <w:tc>
          <w:tcPr>
            <w:tcW w:w="6138" w:type="dxa"/>
          </w:tcPr>
          <w:p w14:paraId="4EE394C1" w14:textId="1C25E069" w:rsidR="00C35FA4" w:rsidRDefault="00035437" w:rsidP="00035437">
            <w:pPr>
              <w:ind w:left="360"/>
            </w:pPr>
            <w:r>
              <w:t>10.</w:t>
            </w:r>
          </w:p>
        </w:tc>
        <w:tc>
          <w:tcPr>
            <w:tcW w:w="1800" w:type="dxa"/>
          </w:tcPr>
          <w:p w14:paraId="0BCE82FD" w14:textId="2F1571FC" w:rsidR="00C35FA4" w:rsidRDefault="00C35FA4"/>
        </w:tc>
        <w:tc>
          <w:tcPr>
            <w:tcW w:w="2880" w:type="dxa"/>
          </w:tcPr>
          <w:p w14:paraId="0C83D358" w14:textId="5658B8A2" w:rsidR="00C35FA4" w:rsidRDefault="00B35A38">
            <w:sdt>
              <w:sdtPr>
                <w:id w:val="1896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Male   </w:t>
            </w:r>
            <w:sdt>
              <w:sdtPr>
                <w:id w:val="-2362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ABC">
              <w:t xml:space="preserve"> Female</w:t>
            </w:r>
          </w:p>
        </w:tc>
      </w:tr>
    </w:tbl>
    <w:bookmarkEnd w:id="1"/>
    <w:p w14:paraId="5978288F" w14:textId="430E7883" w:rsidR="00231ABC" w:rsidRPr="00A77ABE" w:rsidRDefault="00A42AC6">
      <w:pPr>
        <w:pStyle w:val="Heading3"/>
        <w:rPr>
          <w:sz w:val="24"/>
          <w:szCs w:val="24"/>
        </w:rPr>
      </w:pPr>
      <w:r w:rsidRPr="00A77ABE">
        <w:rPr>
          <w:sz w:val="24"/>
          <w:szCs w:val="24"/>
        </w:rPr>
        <w:lastRenderedPageBreak/>
        <w:t xml:space="preserve">Youth Participants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1800"/>
        <w:gridCol w:w="2880"/>
      </w:tblGrid>
      <w:tr w:rsidR="00A42AC6" w14:paraId="41AC89BA" w14:textId="77777777" w:rsidTr="00294D37">
        <w:tc>
          <w:tcPr>
            <w:tcW w:w="6138" w:type="dxa"/>
          </w:tcPr>
          <w:p w14:paraId="0EC70E54" w14:textId="77777777" w:rsidR="00A42AC6" w:rsidRDefault="00A42AC6" w:rsidP="00294D37">
            <w:bookmarkStart w:id="2" w:name="_Hlk200093327"/>
            <w:r>
              <w:t>Full Name</w:t>
            </w:r>
          </w:p>
        </w:tc>
        <w:tc>
          <w:tcPr>
            <w:tcW w:w="1800" w:type="dxa"/>
          </w:tcPr>
          <w:p w14:paraId="057D63D1" w14:textId="77777777" w:rsidR="00A42AC6" w:rsidRDefault="00A42AC6" w:rsidP="00294D37">
            <w:r>
              <w:t>Grade</w:t>
            </w:r>
          </w:p>
        </w:tc>
        <w:tc>
          <w:tcPr>
            <w:tcW w:w="2880" w:type="dxa"/>
          </w:tcPr>
          <w:p w14:paraId="366AFE5A" w14:textId="77777777" w:rsidR="00A42AC6" w:rsidRDefault="00A42AC6" w:rsidP="00294D37">
            <w:r>
              <w:t>Gender</w:t>
            </w:r>
          </w:p>
        </w:tc>
      </w:tr>
      <w:tr w:rsidR="00A42AC6" w14:paraId="5F280FED" w14:textId="77777777" w:rsidTr="00294D37">
        <w:tc>
          <w:tcPr>
            <w:tcW w:w="6138" w:type="dxa"/>
          </w:tcPr>
          <w:p w14:paraId="132C85E8" w14:textId="15B6664B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2E19C6E3" w14:textId="5961EE9F" w:rsidR="00A42AC6" w:rsidRDefault="00A42AC6" w:rsidP="00294D37"/>
        </w:tc>
        <w:tc>
          <w:tcPr>
            <w:tcW w:w="2880" w:type="dxa"/>
          </w:tcPr>
          <w:p w14:paraId="2DEFAF62" w14:textId="77777777" w:rsidR="00A42AC6" w:rsidRDefault="00B35A38" w:rsidP="00294D37">
            <w:sdt>
              <w:sdtPr>
                <w:id w:val="20783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-89133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7F387F53" w14:textId="77777777" w:rsidTr="00294D37">
        <w:tc>
          <w:tcPr>
            <w:tcW w:w="6138" w:type="dxa"/>
          </w:tcPr>
          <w:p w14:paraId="1EF7E253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26B23ADC" w14:textId="77777777" w:rsidR="00A42AC6" w:rsidRDefault="00A42AC6" w:rsidP="00294D37"/>
        </w:tc>
        <w:tc>
          <w:tcPr>
            <w:tcW w:w="2880" w:type="dxa"/>
          </w:tcPr>
          <w:p w14:paraId="1E88BFF3" w14:textId="77777777" w:rsidR="00A42AC6" w:rsidRDefault="00B35A38" w:rsidP="00294D37">
            <w:sdt>
              <w:sdtPr>
                <w:id w:val="19699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10593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3A398125" w14:textId="77777777" w:rsidTr="00294D37">
        <w:tc>
          <w:tcPr>
            <w:tcW w:w="6138" w:type="dxa"/>
          </w:tcPr>
          <w:p w14:paraId="3579A03E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16054590" w14:textId="77777777" w:rsidR="00A42AC6" w:rsidRDefault="00A42AC6" w:rsidP="00294D37"/>
        </w:tc>
        <w:tc>
          <w:tcPr>
            <w:tcW w:w="2880" w:type="dxa"/>
          </w:tcPr>
          <w:p w14:paraId="634A7363" w14:textId="77777777" w:rsidR="00A42AC6" w:rsidRDefault="00B35A38" w:rsidP="00294D37">
            <w:sdt>
              <w:sdtPr>
                <w:id w:val="608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-1779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6B7F47CC" w14:textId="77777777" w:rsidTr="00294D37">
        <w:tc>
          <w:tcPr>
            <w:tcW w:w="6138" w:type="dxa"/>
          </w:tcPr>
          <w:p w14:paraId="4B1C3CA9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154FFF88" w14:textId="77777777" w:rsidR="00A42AC6" w:rsidRDefault="00A42AC6" w:rsidP="00294D37"/>
        </w:tc>
        <w:tc>
          <w:tcPr>
            <w:tcW w:w="2880" w:type="dxa"/>
          </w:tcPr>
          <w:p w14:paraId="390AB99B" w14:textId="77777777" w:rsidR="00A42AC6" w:rsidRDefault="00B35A38" w:rsidP="00294D37">
            <w:sdt>
              <w:sdtPr>
                <w:id w:val="-923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8093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6A1E2C14" w14:textId="77777777" w:rsidTr="00294D37">
        <w:tc>
          <w:tcPr>
            <w:tcW w:w="6138" w:type="dxa"/>
          </w:tcPr>
          <w:p w14:paraId="0CF24ACF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462C97AE" w14:textId="77777777" w:rsidR="00A42AC6" w:rsidRDefault="00A42AC6" w:rsidP="00294D37"/>
        </w:tc>
        <w:tc>
          <w:tcPr>
            <w:tcW w:w="2880" w:type="dxa"/>
          </w:tcPr>
          <w:p w14:paraId="37C3B5B1" w14:textId="77777777" w:rsidR="00A42AC6" w:rsidRDefault="00B35A38" w:rsidP="00294D37">
            <w:sdt>
              <w:sdtPr>
                <w:id w:val="1083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58325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407DACF6" w14:textId="77777777" w:rsidTr="00294D37">
        <w:tc>
          <w:tcPr>
            <w:tcW w:w="6138" w:type="dxa"/>
          </w:tcPr>
          <w:p w14:paraId="228DE0DF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37F88A2D" w14:textId="77777777" w:rsidR="00A42AC6" w:rsidRDefault="00A42AC6" w:rsidP="00294D37"/>
        </w:tc>
        <w:tc>
          <w:tcPr>
            <w:tcW w:w="2880" w:type="dxa"/>
          </w:tcPr>
          <w:p w14:paraId="54D9BEE8" w14:textId="77777777" w:rsidR="00A42AC6" w:rsidRDefault="00B35A38" w:rsidP="00294D37">
            <w:sdt>
              <w:sdtPr>
                <w:id w:val="16417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55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5D730A8C" w14:textId="77777777" w:rsidTr="00294D37">
        <w:tc>
          <w:tcPr>
            <w:tcW w:w="6138" w:type="dxa"/>
          </w:tcPr>
          <w:p w14:paraId="30613BAD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1D3B1B50" w14:textId="77777777" w:rsidR="00A42AC6" w:rsidRDefault="00A42AC6" w:rsidP="00294D37"/>
        </w:tc>
        <w:tc>
          <w:tcPr>
            <w:tcW w:w="2880" w:type="dxa"/>
          </w:tcPr>
          <w:p w14:paraId="7F93A021" w14:textId="77777777" w:rsidR="00A42AC6" w:rsidRDefault="00B35A38" w:rsidP="00294D37">
            <w:sdt>
              <w:sdtPr>
                <w:id w:val="-4330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3607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0D6E6045" w14:textId="77777777" w:rsidTr="00294D37">
        <w:tc>
          <w:tcPr>
            <w:tcW w:w="6138" w:type="dxa"/>
          </w:tcPr>
          <w:p w14:paraId="216880BE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411FB15F" w14:textId="77777777" w:rsidR="00A42AC6" w:rsidRDefault="00A42AC6" w:rsidP="00294D37"/>
        </w:tc>
        <w:tc>
          <w:tcPr>
            <w:tcW w:w="2880" w:type="dxa"/>
          </w:tcPr>
          <w:p w14:paraId="77E453C3" w14:textId="77777777" w:rsidR="00A42AC6" w:rsidRDefault="00B35A38" w:rsidP="00294D37">
            <w:sdt>
              <w:sdtPr>
                <w:id w:val="-17010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211408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29704B31" w14:textId="77777777" w:rsidTr="00294D37">
        <w:tc>
          <w:tcPr>
            <w:tcW w:w="6138" w:type="dxa"/>
          </w:tcPr>
          <w:p w14:paraId="5E6FF76E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087411ED" w14:textId="77777777" w:rsidR="00A42AC6" w:rsidRDefault="00A42AC6" w:rsidP="00294D37"/>
        </w:tc>
        <w:tc>
          <w:tcPr>
            <w:tcW w:w="2880" w:type="dxa"/>
          </w:tcPr>
          <w:p w14:paraId="67E07834" w14:textId="77777777" w:rsidR="00A42AC6" w:rsidRDefault="00B35A38" w:rsidP="00294D37">
            <w:sdt>
              <w:sdtPr>
                <w:id w:val="117653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2230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tr w:rsidR="00A42AC6" w14:paraId="19877E96" w14:textId="77777777" w:rsidTr="00294D37">
        <w:tc>
          <w:tcPr>
            <w:tcW w:w="6138" w:type="dxa"/>
          </w:tcPr>
          <w:p w14:paraId="54016AA5" w14:textId="77777777" w:rsidR="00A42AC6" w:rsidRDefault="00A42AC6" w:rsidP="00A42AC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800" w:type="dxa"/>
          </w:tcPr>
          <w:p w14:paraId="55651F98" w14:textId="77777777" w:rsidR="00A42AC6" w:rsidRDefault="00A42AC6" w:rsidP="00294D37"/>
        </w:tc>
        <w:tc>
          <w:tcPr>
            <w:tcW w:w="2880" w:type="dxa"/>
          </w:tcPr>
          <w:p w14:paraId="2379FA63" w14:textId="77777777" w:rsidR="00A42AC6" w:rsidRDefault="00B35A38" w:rsidP="00294D37">
            <w:sdt>
              <w:sdtPr>
                <w:id w:val="-13443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Male   </w:t>
            </w:r>
            <w:sdt>
              <w:sdtPr>
                <w:id w:val="12329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AC6">
              <w:t xml:space="preserve"> Female</w:t>
            </w:r>
          </w:p>
        </w:tc>
      </w:tr>
      <w:bookmarkEnd w:id="2"/>
    </w:tbl>
    <w:p w14:paraId="295528E4" w14:textId="77777777" w:rsidR="00A42AC6" w:rsidRDefault="00A42AC6" w:rsidP="00A42AC6"/>
    <w:p w14:paraId="0D85DD96" w14:textId="71B8E750" w:rsidR="00C35FA4" w:rsidRDefault="00A42AC6">
      <w:pPr>
        <w:pStyle w:val="Heading3"/>
      </w:pPr>
      <w:r>
        <w:t>Group Information</w:t>
      </w:r>
    </w:p>
    <w:tbl>
      <w:tblPr>
        <w:tblStyle w:val="TableGrid"/>
        <w:tblW w:w="11410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  <w:gridCol w:w="1632"/>
      </w:tblGrid>
      <w:tr w:rsidR="00035437" w14:paraId="0C153FF2" w14:textId="77777777" w:rsidTr="00A77ABE">
        <w:trPr>
          <w:trHeight w:val="323"/>
        </w:trPr>
        <w:tc>
          <w:tcPr>
            <w:tcW w:w="11410" w:type="dxa"/>
            <w:gridSpan w:val="7"/>
          </w:tcPr>
          <w:p w14:paraId="491D821C" w14:textId="4095FB58" w:rsidR="00035437" w:rsidRDefault="00A77ABE">
            <w:r>
              <w:t>Deposit Paid: $</w:t>
            </w:r>
          </w:p>
        </w:tc>
      </w:tr>
      <w:tr w:rsidR="00035437" w14:paraId="71583026" w14:textId="77777777" w:rsidTr="00A77ABE">
        <w:trPr>
          <w:trHeight w:val="323"/>
        </w:trPr>
        <w:tc>
          <w:tcPr>
            <w:tcW w:w="11410" w:type="dxa"/>
            <w:gridSpan w:val="7"/>
          </w:tcPr>
          <w:p w14:paraId="1669BBD9" w14:textId="5B7F4ED5" w:rsidR="00035437" w:rsidRDefault="00A77ABE">
            <w:r>
              <w:t>Amount Enclosed: $</w:t>
            </w:r>
          </w:p>
        </w:tc>
      </w:tr>
      <w:tr w:rsidR="00035437" w14:paraId="0DEF1168" w14:textId="77777777" w:rsidTr="00A77ABE">
        <w:trPr>
          <w:trHeight w:val="323"/>
        </w:trPr>
        <w:tc>
          <w:tcPr>
            <w:tcW w:w="11410" w:type="dxa"/>
            <w:gridSpan w:val="7"/>
          </w:tcPr>
          <w:p w14:paraId="42067CD0" w14:textId="65CD0318" w:rsidR="00035437" w:rsidRDefault="00035437">
            <w:r>
              <w:t>T-shirt Totals</w:t>
            </w:r>
          </w:p>
        </w:tc>
      </w:tr>
      <w:tr w:rsidR="00035437" w14:paraId="6DE29E33" w14:textId="77777777" w:rsidTr="00A77ABE">
        <w:trPr>
          <w:trHeight w:val="304"/>
        </w:trPr>
        <w:tc>
          <w:tcPr>
            <w:tcW w:w="1629" w:type="dxa"/>
          </w:tcPr>
          <w:p w14:paraId="277B6E17" w14:textId="07B817FE" w:rsidR="00035437" w:rsidRDefault="00035437">
            <w:r>
              <w:t>S:</w:t>
            </w:r>
          </w:p>
        </w:tc>
        <w:tc>
          <w:tcPr>
            <w:tcW w:w="1629" w:type="dxa"/>
          </w:tcPr>
          <w:p w14:paraId="453B41BF" w14:textId="263CC6FE" w:rsidR="00035437" w:rsidRDefault="00035437">
            <w:r>
              <w:t>M:</w:t>
            </w:r>
          </w:p>
        </w:tc>
        <w:tc>
          <w:tcPr>
            <w:tcW w:w="1630" w:type="dxa"/>
          </w:tcPr>
          <w:p w14:paraId="0D560A9E" w14:textId="28D5A659" w:rsidR="00035437" w:rsidRDefault="00035437">
            <w:r>
              <w:t>L:</w:t>
            </w:r>
          </w:p>
        </w:tc>
        <w:tc>
          <w:tcPr>
            <w:tcW w:w="1630" w:type="dxa"/>
          </w:tcPr>
          <w:p w14:paraId="38E1F4CA" w14:textId="22C77D91" w:rsidR="00035437" w:rsidRDefault="00035437">
            <w:r>
              <w:t>XL:</w:t>
            </w:r>
          </w:p>
        </w:tc>
        <w:tc>
          <w:tcPr>
            <w:tcW w:w="1630" w:type="dxa"/>
          </w:tcPr>
          <w:p w14:paraId="4F78B55C" w14:textId="45043ADD" w:rsidR="00035437" w:rsidRDefault="00035437">
            <w:r>
              <w:t>2X:</w:t>
            </w:r>
          </w:p>
        </w:tc>
        <w:tc>
          <w:tcPr>
            <w:tcW w:w="1630" w:type="dxa"/>
          </w:tcPr>
          <w:p w14:paraId="64D26B4D" w14:textId="1881A21B" w:rsidR="00035437" w:rsidRDefault="00035437">
            <w:r>
              <w:t>3X:</w:t>
            </w:r>
          </w:p>
        </w:tc>
        <w:tc>
          <w:tcPr>
            <w:tcW w:w="1630" w:type="dxa"/>
          </w:tcPr>
          <w:p w14:paraId="776B63DA" w14:textId="73E0A65B" w:rsidR="00035437" w:rsidRDefault="00035437">
            <w:r>
              <w:t>4X:</w:t>
            </w:r>
          </w:p>
        </w:tc>
      </w:tr>
    </w:tbl>
    <w:p w14:paraId="4769EBAE" w14:textId="77777777" w:rsidR="00C35FA4" w:rsidRDefault="00A42AC6">
      <w:pPr>
        <w:pStyle w:val="Heading3"/>
      </w:pPr>
      <w:r>
        <w:t>Submit Completed Materials To:</w:t>
      </w:r>
    </w:p>
    <w:p w14:paraId="4583489A" w14:textId="77777777" w:rsidR="00C35FA4" w:rsidRDefault="00A42AC6">
      <w:r>
        <w:t>Diocese of Owensboro</w:t>
      </w:r>
      <w:r>
        <w:br/>
        <w:t>Office of Youth Ministry</w:t>
      </w:r>
      <w:r>
        <w:br/>
        <w:t>600 Locust St., Owensboro, KY 42301</w:t>
      </w:r>
    </w:p>
    <w:p w14:paraId="52E74F62" w14:textId="77777777" w:rsidR="00A42AC6" w:rsidRDefault="00A42AC6"/>
    <w:p w14:paraId="3EACF901" w14:textId="4994E291" w:rsidR="00A42AC6" w:rsidRPr="00A06DAC" w:rsidRDefault="00A42AC6" w:rsidP="00A42AC6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Pr="00A06DAC">
        <w:rPr>
          <w:sz w:val="28"/>
          <w:szCs w:val="28"/>
        </w:rPr>
        <w:t xml:space="preserve">Please use multiple forms for more than </w:t>
      </w:r>
      <w:r>
        <w:rPr>
          <w:sz w:val="28"/>
          <w:szCs w:val="28"/>
        </w:rPr>
        <w:t>20 youth participants</w:t>
      </w:r>
      <w:r w:rsidR="00B35A38">
        <w:rPr>
          <w:sz w:val="28"/>
          <w:szCs w:val="28"/>
        </w:rPr>
        <w:t xml:space="preserve"> and additional Chaperones</w:t>
      </w:r>
      <w:r>
        <w:rPr>
          <w:sz w:val="28"/>
          <w:szCs w:val="28"/>
        </w:rPr>
        <w:t>.</w:t>
      </w:r>
    </w:p>
    <w:p w14:paraId="5958E1BB" w14:textId="6015C82B" w:rsidR="00A42AC6" w:rsidRDefault="00A42AC6" w:rsidP="00A42AC6"/>
    <w:sectPr w:rsidR="00A42AC6" w:rsidSect="0003543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E4E8B"/>
    <w:multiLevelType w:val="hybridMultilevel"/>
    <w:tmpl w:val="8C344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043D"/>
    <w:multiLevelType w:val="hybridMultilevel"/>
    <w:tmpl w:val="DDB0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271"/>
    <w:multiLevelType w:val="hybridMultilevel"/>
    <w:tmpl w:val="8C344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6012">
    <w:abstractNumId w:val="8"/>
  </w:num>
  <w:num w:numId="2" w16cid:durableId="1100415314">
    <w:abstractNumId w:val="6"/>
  </w:num>
  <w:num w:numId="3" w16cid:durableId="1546916025">
    <w:abstractNumId w:val="5"/>
  </w:num>
  <w:num w:numId="4" w16cid:durableId="558588124">
    <w:abstractNumId w:val="4"/>
  </w:num>
  <w:num w:numId="5" w16cid:durableId="193537501">
    <w:abstractNumId w:val="7"/>
  </w:num>
  <w:num w:numId="6" w16cid:durableId="1221555269">
    <w:abstractNumId w:val="3"/>
  </w:num>
  <w:num w:numId="7" w16cid:durableId="828519032">
    <w:abstractNumId w:val="2"/>
  </w:num>
  <w:num w:numId="8" w16cid:durableId="24797127">
    <w:abstractNumId w:val="1"/>
  </w:num>
  <w:num w:numId="9" w16cid:durableId="212281114">
    <w:abstractNumId w:val="0"/>
  </w:num>
  <w:num w:numId="10" w16cid:durableId="1263076135">
    <w:abstractNumId w:val="10"/>
  </w:num>
  <w:num w:numId="11" w16cid:durableId="434712973">
    <w:abstractNumId w:val="11"/>
  </w:num>
  <w:num w:numId="12" w16cid:durableId="175139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437"/>
    <w:rsid w:val="0006063C"/>
    <w:rsid w:val="000F5411"/>
    <w:rsid w:val="0015074B"/>
    <w:rsid w:val="00231ABC"/>
    <w:rsid w:val="0029639D"/>
    <w:rsid w:val="00326F90"/>
    <w:rsid w:val="00430627"/>
    <w:rsid w:val="005F4FE3"/>
    <w:rsid w:val="007931B9"/>
    <w:rsid w:val="00A41F10"/>
    <w:rsid w:val="00A42AC6"/>
    <w:rsid w:val="00A77ABE"/>
    <w:rsid w:val="00AA1D8D"/>
    <w:rsid w:val="00B35A38"/>
    <w:rsid w:val="00B47730"/>
    <w:rsid w:val="00C35FA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7ED56"/>
  <w14:defaultImageDpi w14:val="330"/>
  <w15:docId w15:val="{A19E592E-908B-4718-9638-47D74333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31A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A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31A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wensborodiocese.org/safe-environment-polic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Tomes, Robin</cp:lastModifiedBy>
  <cp:revision>5</cp:revision>
  <dcterms:created xsi:type="dcterms:W3CDTF">2025-06-06T14:11:00Z</dcterms:created>
  <dcterms:modified xsi:type="dcterms:W3CDTF">2025-06-25T14:33:00Z</dcterms:modified>
  <cp:category/>
</cp:coreProperties>
</file>